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852-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июля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4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4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479 км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Керимов Р.А.,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Керимов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4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09.06.2025 в 16:20, на 479 км а/д Тюмень-Ханты-Мансийск,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Тюменской области,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Рио, </w:t>
      </w:r>
      <w:r>
        <w:rPr>
          <w:rStyle w:val="cat-CarNumbergrp-35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без заднего государственного регистрационного знака,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</w:t>
      </w:r>
      <w:r>
        <w:rPr>
          <w:rFonts w:ascii="Times New Roman" w:eastAsia="Times New Roman" w:hAnsi="Times New Roman" w:cs="Times New Roman"/>
          <w:sz w:val="28"/>
          <w:szCs w:val="28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 ДПС ОВ ДПС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из которого следует, что 0</w:t>
      </w:r>
      <w:r>
        <w:rPr>
          <w:rFonts w:ascii="Times New Roman" w:eastAsia="Times New Roman" w:hAnsi="Times New Roman" w:cs="Times New Roman"/>
          <w:sz w:val="28"/>
          <w:szCs w:val="28"/>
        </w:rPr>
        <w:t>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 с инспектором ДПС ОВ ДПС Госавтоинспекции старшим лейтенантом полиции Янышевым Е.А. наход</w:t>
      </w:r>
      <w:r>
        <w:rPr>
          <w:rFonts w:ascii="Times New Roman" w:eastAsia="Times New Roman" w:hAnsi="Times New Roman" w:cs="Times New Roman"/>
          <w:sz w:val="28"/>
          <w:szCs w:val="28"/>
        </w:rPr>
        <w:t>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государственной функции по обеспечению безопасности дорожного движения в форменном обмундировании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маршруте патрулирования, на патрульном автомобиле </w:t>
      </w:r>
      <w:r>
        <w:rPr>
          <w:rStyle w:val="cat-CarMakeModelgrp-33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9.06.2025 в 16 часов 20 минут на 479 км, а/д Тюмень-Ханты-Мансийск Тюменской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было остановлено т/с </w:t>
      </w:r>
      <w:r>
        <w:rPr>
          <w:rStyle w:val="cat-CarMakeModelgrp-34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заднего государственного регистрационного знака, при этом на передней части транспортного средства </w:t>
      </w:r>
      <w:r>
        <w:rPr>
          <w:rStyle w:val="cat-CarNumbergrp-36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на предусмотренном месте. Тем самым нарушен п.2 ОП ПДД РФ. В ходе проверки документов было установлено, что управляет вышеуказанным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Керимов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Алекбер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были разъяснены его права, предусмотренные ст. 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него с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 протокол об административном правонарушении по ч.2 ст. 12.2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водительского удостоверения в отношении Керимова Р.А., копией свидетельства о регистрации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Рио, </w:t>
      </w:r>
      <w:r>
        <w:rPr>
          <w:rStyle w:val="cat-CarNumbergrp-35rplc-5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визуальном осмотре подтверждается, что на транспортном средстве </w:t>
      </w:r>
      <w:r>
        <w:rPr>
          <w:rFonts w:ascii="Times New Roman" w:eastAsia="Times New Roman" w:hAnsi="Times New Roman" w:cs="Times New Roman"/>
          <w:sz w:val="28"/>
          <w:szCs w:val="28"/>
        </w:rPr>
        <w:t>Киа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Рио, </w:t>
      </w:r>
      <w:r>
        <w:rPr>
          <w:rStyle w:val="cat-CarNumbergrp-35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знак, на предусмотренном для этого месте;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2.3.1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лекбер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</w:t>
      </w:r>
      <w:r>
        <w:rPr>
          <w:rFonts w:ascii="Times New Roman" w:eastAsia="Times New Roman" w:hAnsi="Times New Roman" w:cs="Times New Roman"/>
          <w:sz w:val="28"/>
          <w:szCs w:val="28"/>
        </w:rPr>
        <w:t>УФК по Тюменской области (О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Уватскому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 КПП 720601001 ИНН 7225002401 ОКТМО </w:t>
      </w:r>
      <w:r>
        <w:rPr>
          <w:rFonts w:ascii="Times New Roman" w:eastAsia="Times New Roman" w:hAnsi="Times New Roman" w:cs="Times New Roman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48450 номер счета получателя 03100643000000016700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ТЮМЕНЬ </w:t>
      </w:r>
      <w:r>
        <w:rPr>
          <w:rStyle w:val="cat-OrganizationNamegrp-30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//УФК по Тюменской области г. Тюмень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017102101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40102810945370000060 УИН: 18810472250240001828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6">
    <w:name w:val="cat-PassportData grp-29 rplc-6"/>
    <w:basedOn w:val="DefaultParagraphFont"/>
  </w:style>
  <w:style w:type="character" w:customStyle="1" w:styleId="cat-UserDefinedgrp-45rplc-7">
    <w:name w:val="cat-UserDefined grp-45 rplc-7"/>
    <w:basedOn w:val="DefaultParagraphFont"/>
  </w:style>
  <w:style w:type="character" w:customStyle="1" w:styleId="cat-ExternalSystemDefinedgrp-43rplc-9">
    <w:name w:val="cat-ExternalSystemDefined grp-43 rplc-9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CarNumbergrp-35rplc-19">
    <w:name w:val="cat-CarNumber grp-35 rplc-19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CarNumbergrp-35rplc-34">
    <w:name w:val="cat-CarNumber grp-35 rplc-34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CarMakeModelgrp-33rplc-40">
    <w:name w:val="cat-CarMakeModel grp-33 rplc-40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CarMakeModelgrp-34rplc-46">
    <w:name w:val="cat-CarMakeModel grp-34 rplc-46"/>
    <w:basedOn w:val="DefaultParagraphFont"/>
  </w:style>
  <w:style w:type="character" w:customStyle="1" w:styleId="cat-CarNumbergrp-36rplc-47">
    <w:name w:val="cat-CarNumber grp-36 rplc-47"/>
    <w:basedOn w:val="DefaultParagraphFont"/>
  </w:style>
  <w:style w:type="character" w:customStyle="1" w:styleId="cat-CarNumbergrp-35rplc-55">
    <w:name w:val="cat-CarNumber grp-35 rplc-55"/>
    <w:basedOn w:val="DefaultParagraphFont"/>
  </w:style>
  <w:style w:type="character" w:customStyle="1" w:styleId="cat-CarNumbergrp-35rplc-57">
    <w:name w:val="cat-CarNumber grp-35 rplc-57"/>
    <w:basedOn w:val="DefaultParagraphFont"/>
  </w:style>
  <w:style w:type="character" w:customStyle="1" w:styleId="cat-OrganizationNamegrp-30rplc-72">
    <w:name w:val="cat-OrganizationName grp-30 rplc-72"/>
    <w:basedOn w:val="DefaultParagraphFont"/>
  </w:style>
  <w:style w:type="character" w:customStyle="1" w:styleId="cat-UserDefinedgrp-48rplc-75">
    <w:name w:val="cat-UserDefined grp-48 rplc-75"/>
    <w:basedOn w:val="DefaultParagraphFont"/>
  </w:style>
  <w:style w:type="character" w:customStyle="1" w:styleId="cat-UserDefinedgrp-49rplc-77">
    <w:name w:val="cat-UserDefined grp-49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